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86MS0079-01-2024-007069-14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05-0929/2615/2024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10"/>
          <w:szCs w:val="10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10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Васина Игоря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08.05.2024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42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Васин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>586240212038835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12.02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08.03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Васин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Васина И.В.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>586240212038835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12.02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08.03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Васина И.В.</w:t>
      </w:r>
      <w:r>
        <w:rPr>
          <w:rFonts w:ascii="Times New Roman" w:eastAsia="Times New Roman" w:hAnsi="Times New Roman" w:cs="Times New Roman"/>
          <w:sz w:val="26"/>
          <w:szCs w:val="26"/>
        </w:rPr>
        <w:t>, карточкой 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Васина И.В.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</w:t>
      </w:r>
      <w:r>
        <w:rPr>
          <w:rFonts w:ascii="Times New Roman" w:eastAsia="Times New Roman" w:hAnsi="Times New Roman" w:cs="Times New Roman"/>
          <w:sz w:val="26"/>
          <w:szCs w:val="26"/>
        </w:rPr>
        <w:t>операций с 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Васина И.В.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о почтовых отправлениях,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Васина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Васина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Васина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Васина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10"/>
          <w:szCs w:val="10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10"/>
          <w:szCs w:val="10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Васина Игоря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0412365400795009292420106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43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44rplc-47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p>
      <w:pPr>
        <w:spacing w:before="0" w:after="0" w:line="216" w:lineRule="auto"/>
        <w:jc w:val="both"/>
        <w:rPr>
          <w:sz w:val="22"/>
          <w:szCs w:val="22"/>
        </w:rPr>
      </w:pPr>
    </w:p>
    <w:p>
      <w:pPr>
        <w:spacing w:before="0" w:after="0" w:line="216" w:lineRule="auto"/>
        <w:jc w:val="both"/>
        <w:rPr>
          <w:sz w:val="18"/>
          <w:szCs w:val="18"/>
        </w:rPr>
      </w:pP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16">
    <w:name w:val="cat-UserDefined grp-42 rplc-16"/>
    <w:basedOn w:val="DefaultParagraphFont"/>
  </w:style>
  <w:style w:type="character" w:customStyle="1" w:styleId="cat-UserDefinedgrp-43rplc-45">
    <w:name w:val="cat-UserDefined grp-43 rplc-45"/>
    <w:basedOn w:val="DefaultParagraphFont"/>
  </w:style>
  <w:style w:type="character" w:customStyle="1" w:styleId="cat-UserDefinedgrp-44rplc-47">
    <w:name w:val="cat-UserDefined grp-44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15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